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AND LEARN THE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Behold    </w:t>
      </w:r>
      <w:r>
        <w:t xml:space="preserve">   Lightning    </w:t>
      </w:r>
      <w:r>
        <w:t xml:space="preserve">   Gourmet    </w:t>
      </w:r>
      <w:r>
        <w:t xml:space="preserve">   Fossil    </w:t>
      </w:r>
      <w:r>
        <w:t xml:space="preserve">   Medication    </w:t>
      </w:r>
      <w:r>
        <w:t xml:space="preserve">   Permission    </w:t>
      </w:r>
      <w:r>
        <w:t xml:space="preserve">   Simultaneously    </w:t>
      </w:r>
      <w:r>
        <w:t xml:space="preserve">   Heave    </w:t>
      </w:r>
      <w:r>
        <w:t xml:space="preserve">   Possibilities    </w:t>
      </w:r>
      <w:r>
        <w:t xml:space="preserve">   Vegan    </w:t>
      </w:r>
      <w:r>
        <w:t xml:space="preserve">   Acknowledged    </w:t>
      </w:r>
      <w:r>
        <w:t xml:space="preserve">   Surplus    </w:t>
      </w:r>
      <w:r>
        <w:t xml:space="preserve">   Concurrent    </w:t>
      </w:r>
      <w:r>
        <w:t xml:space="preserve">   Concussion    </w:t>
      </w:r>
      <w:r>
        <w:t xml:space="preserve">   Withdrawal    </w:t>
      </w:r>
      <w:r>
        <w:t xml:space="preserve">   Epidermis    </w:t>
      </w:r>
      <w:r>
        <w:t xml:space="preserve">   Gremlin    </w:t>
      </w:r>
      <w:r>
        <w:t xml:space="preserve">   Hyper    </w:t>
      </w:r>
      <w:r>
        <w:t xml:space="preserve">   Turmoil    </w:t>
      </w:r>
      <w:r>
        <w:t xml:space="preserve">   Eradicate    </w:t>
      </w:r>
      <w:r>
        <w:t xml:space="preserve">   Refusal    </w:t>
      </w:r>
      <w:r>
        <w:t xml:space="preserve">   Passionately    </w:t>
      </w:r>
      <w:r>
        <w:t xml:space="preserve">   Treatment    </w:t>
      </w:r>
      <w:r>
        <w:t xml:space="preserve">   Dismissal    </w:t>
      </w:r>
      <w:r>
        <w:t xml:space="preserve">   Famish    </w:t>
      </w:r>
      <w:r>
        <w:t xml:space="preserve">   Saviour    </w:t>
      </w:r>
      <w:r>
        <w:t xml:space="preserve">   Homophone    </w:t>
      </w:r>
      <w:r>
        <w:t xml:space="preserve">   Education    </w:t>
      </w:r>
      <w:r>
        <w:t xml:space="preserve">   Confessions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AND LEARN THE MEANING</dc:title>
  <dcterms:created xsi:type="dcterms:W3CDTF">2021-10-11T07:04:31Z</dcterms:created>
  <dcterms:modified xsi:type="dcterms:W3CDTF">2021-10-11T07:04:31Z</dcterms:modified>
</cp:coreProperties>
</file>