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Ashley Jones    </w:t>
      </w:r>
      <w:r>
        <w:t xml:space="preserve">   Babycakes    </w:t>
      </w:r>
      <w:r>
        <w:t xml:space="preserve">   Bat    </w:t>
      </w:r>
      <w:r>
        <w:t xml:space="preserve">   Bat's Dad    </w:t>
      </w:r>
      <w:r>
        <w:t xml:space="preserve">   Bat's Mom    </w:t>
      </w:r>
      <w:r>
        <w:t xml:space="preserve">   Boy    </w:t>
      </w:r>
      <w:r>
        <w:t xml:space="preserve">   Candy Store    </w:t>
      </w:r>
      <w:r>
        <w:t xml:space="preserve">   Dr. Jerry Dragoo    </w:t>
      </w:r>
      <w:r>
        <w:t xml:space="preserve">   Grade Three    </w:t>
      </w:r>
      <w:r>
        <w:t xml:space="preserve">   Janey    </w:t>
      </w:r>
      <w:r>
        <w:t xml:space="preserve">   Mme Evans    </w:t>
      </w:r>
      <w:r>
        <w:t xml:space="preserve">   Outside    </w:t>
      </w:r>
      <w:r>
        <w:t xml:space="preserve">   School    </w:t>
      </w:r>
      <w:r>
        <w:t xml:space="preserve">   Sundance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2021-10-11T07:03:51Z</dcterms:created>
  <dcterms:modified xsi:type="dcterms:W3CDTF">2021-10-11T07:03:51Z</dcterms:modified>
</cp:coreProperties>
</file>