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FMFK Word Scramble</w:t>
      </w:r>
    </w:p>
    <w:p>
      <w:pPr>
        <w:pStyle w:val="Questions"/>
      </w:pPr>
      <w:r>
        <w:t xml:space="preserve">1. URBRGE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RTUBRIO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LDOEAENM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FOTS ESERV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TOST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CTUEKHP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NEPSAKCA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ASLMECBR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EALPP JEUCI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ETH ULAUS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FMFK Word Scramble</dc:title>
  <dcterms:created xsi:type="dcterms:W3CDTF">2022-01-11T03:32:40Z</dcterms:created>
  <dcterms:modified xsi:type="dcterms:W3CDTF">2022-01-11T03:32:40Z</dcterms:modified>
</cp:coreProperties>
</file>