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CHICKEN NOODLE, TOMATOE AND SPLIT PEA ARE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 ADDITIVE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BUY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FASTFOOD STORE NAMED AFTER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EAT THIS FOR BREAKFAST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MOVIE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TYPE OF HEALTHY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STEP ON THE SCALE YOU FIND OUT YOUR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MONTH IS GOOD FOR PICNICS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HAVE 3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2021-10-11T07:15:26Z</dcterms:created>
  <dcterms:modified xsi:type="dcterms:W3CDTF">2021-10-11T07:15:26Z</dcterms:modified>
</cp:coreProperties>
</file>