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Strength, vitality or power that can be conserved.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used to store food.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nutrient or a product of mining.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Breakfast choice or grains used as food.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Mineral needed for healthy bones and teeth.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Sugars and starches are called_________.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Illness or sickness in general. (7)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 starts with 'v', and I help you to fight against diseases.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providing nourishment.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edible plant or parts of a plant.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Domestic appliance used to preserve food.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Diet consisting of different types of food in proper proportions.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provide you with energy and keep you warm.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Killing germs in food and then sealing the food in a can.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2021-10-11T07:14:32Z</dcterms:created>
  <dcterms:modified xsi:type="dcterms:W3CDTF">2021-10-11T07:14:32Z</dcterms:modified>
</cp:coreProperties>
</file>