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FORCES</w:t>
      </w:r>
    </w:p>
    <w:p>
      <w:pPr>
        <w:pStyle w:val="Questions"/>
      </w:pPr>
      <w:r>
        <w:t xml:space="preserve">1. A SUHP RO A LPLU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A CENHAG IN OTINOM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A CEHNAG NI ENORDTICI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NA DBACUNNAEL RECFO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ONTCATC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TIEAIRN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RITFNICO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ICNREDGU IROCITNF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LEUSFU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OMRLNA FCERO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2021-10-11T07:23:44Z</dcterms:created>
  <dcterms:modified xsi:type="dcterms:W3CDTF">2021-10-11T07:23:44Z</dcterms:modified>
</cp:coreProperties>
</file>