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refers to the size or strength of the force.  It is commonly expressed in Newton (N)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Applied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two forces acting on an object that is not equal in size.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Point of Application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is transmitted through a string, rope, cable or wire when it is being pulled in opposite directions.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Normal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These are two forces acting in opposite directions on an object, and equal in size.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Tension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strength or energy as an attribute of physical action or movement.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Friction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moving or being moved.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Unbalanced forces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attraction between any two bodies with mass.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Line of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is applied to an object by a person or another object.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support force exerted on an object that is in contact with another stable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Magnitude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exerted by a surface as an object moves across it or makes an effort to move across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indicates the source of the force.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straight line passing through the point of application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Gravitational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where the force applied to the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Balance forces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2021-10-11T07:23:34Z</dcterms:created>
  <dcterms:modified xsi:type="dcterms:W3CDTF">2021-10-11T07:23:34Z</dcterms:modified>
</cp:coreProperties>
</file>