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F*R*I*E*N*D*S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avaitpu    </w:t>
      </w:r>
      <w:r>
        <w:t xml:space="preserve">   avaitnomme    </w:t>
      </w:r>
      <w:r>
        <w:t xml:space="preserve">   etaientalles    </w:t>
      </w:r>
      <w:r>
        <w:t xml:space="preserve">   avaitvoulu    </w:t>
      </w:r>
      <w:r>
        <w:t xml:space="preserve">   auraitmenti    </w:t>
      </w:r>
      <w:r>
        <w:t xml:space="preserve">   auraitrenverse    </w:t>
      </w:r>
      <w:r>
        <w:t xml:space="preserve">   avaientrompu    </w:t>
      </w:r>
      <w:r>
        <w:t xml:space="preserve">   auraitgarde    </w:t>
      </w:r>
      <w:r>
        <w:t xml:space="preserve">   navaitpaseu    </w:t>
      </w:r>
      <w:r>
        <w:t xml:space="preserve">   avaitete    </w:t>
      </w:r>
      <w:r>
        <w:t xml:space="preserve">   seseraitmarrie    </w:t>
      </w:r>
      <w:r>
        <w:t xml:space="preserve">   avaitporte    </w:t>
      </w:r>
      <w:r>
        <w:t xml:space="preserve">   avaitpasse    </w:t>
      </w:r>
      <w:r>
        <w:t xml:space="preserve">   avaitdonne    </w:t>
      </w:r>
      <w:r>
        <w:t xml:space="preserve">   avaitfait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F*R*I*E*N*D*S</dc:title>
  <dcterms:created xsi:type="dcterms:W3CDTF">2021-10-11T06:42:11Z</dcterms:created>
  <dcterms:modified xsi:type="dcterms:W3CDTF">2021-10-11T06:42:11Z</dcterms:modified>
</cp:coreProperties>
</file>