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Search!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BobbyTomato    </w:t>
      </w:r>
      <w:r>
        <w:t xml:space="preserve">   Chadtronic    </w:t>
      </w:r>
      <w:r>
        <w:t xml:space="preserve">   Cringe    </w:t>
      </w:r>
      <w:r>
        <w:t xml:space="preserve">   Family    </w:t>
      </w:r>
      <w:r>
        <w:t xml:space="preserve">   Friendship    </w:t>
      </w:r>
      <w:r>
        <w:t xml:space="preserve">   Fun    </w:t>
      </w:r>
      <w:r>
        <w:t xml:space="preserve">   Happy    </w:t>
      </w:r>
      <w:r>
        <w:t xml:space="preserve">   Kirby    </w:t>
      </w:r>
      <w:r>
        <w:t xml:space="preserve">   Learning    </w:t>
      </w:r>
      <w:r>
        <w:t xml:space="preserve">   Life    </w:t>
      </w:r>
      <w:r>
        <w:t xml:space="preserve">   Michael    </w:t>
      </w:r>
      <w:r>
        <w:t xml:space="preserve">   Minions    </w:t>
      </w:r>
      <w:r>
        <w:t xml:space="preserve">   PeanutButtterGamer    </w:t>
      </w:r>
      <w:r>
        <w:t xml:space="preserve">   Persontown    </w:t>
      </w:r>
      <w:r>
        <w:t xml:space="preserve">   SANIK    </w:t>
      </w:r>
      <w:r>
        <w:t xml:space="preserve">   school    </w:t>
      </w:r>
      <w:r>
        <w:t xml:space="preserve">   Sonic    </w:t>
      </w:r>
      <w:r>
        <w:t xml:space="preserve">   teachers    </w:t>
      </w:r>
      <w:r>
        <w:t xml:space="preserve">   Television    </w:t>
      </w:r>
      <w:r>
        <w:t xml:space="preserve">   Wooooah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Search! :)</dc:title>
  <dcterms:created xsi:type="dcterms:W3CDTF">2021-10-11T07:43:05Z</dcterms:created>
  <dcterms:modified xsi:type="dcterms:W3CDTF">2021-10-11T07:43:05Z</dcterms:modified>
</cp:coreProperties>
</file>