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FYE 105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Proscrastinators who focus on the worst case scenario and likely to talk more about problems than solutions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multiple intelligence that is used in the classroom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things in life wanted for their own sake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Procrastinators with big goals that seldom translate into specific plans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Fill inthe blank, true/false, and matching are examples of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Pay attention to your attention is this type of memory technique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Reflective observation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Active experimentation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Visual, auditory, read/write, and kinesthetic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Most important task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FYE 105</dc:title>
  <dcterms:created xsi:type="dcterms:W3CDTF">2021-10-11T07:44:36Z</dcterms:created>
  <dcterms:modified xsi:type="dcterms:W3CDTF">2021-10-11T07:44:36Z</dcterms:modified>
</cp:coreProperties>
</file>