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Ride    </w:t>
      </w:r>
      <w:r>
        <w:t xml:space="preserve">   Hair commercial    </w:t>
      </w:r>
      <w:r>
        <w:t xml:space="preserve">   Natalie    </w:t>
      </w:r>
      <w:r>
        <w:t xml:space="preserve">   Face    </w:t>
      </w:r>
      <w:r>
        <w:t xml:space="preserve">   Oakmore school    </w:t>
      </w:r>
      <w:r>
        <w:t xml:space="preserve">   Hospital    </w:t>
      </w:r>
      <w:r>
        <w:t xml:space="preserve">   Nurse LIng    </w:t>
      </w:r>
      <w:r>
        <w:t xml:space="preserve">   Dr Owens    </w:t>
      </w:r>
      <w:r>
        <w:t xml:space="preserve">   Graft    </w:t>
      </w:r>
      <w:r>
        <w:t xml:space="preserve">   Benjamin Zephaniah    </w:t>
      </w:r>
      <w:r>
        <w:t xml:space="preserve">   Crash    </w:t>
      </w:r>
      <w:r>
        <w:t xml:space="preserve">   Mark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word search</dc:title>
  <dcterms:created xsi:type="dcterms:W3CDTF">2021-10-11T06:42:20Z</dcterms:created>
  <dcterms:modified xsi:type="dcterms:W3CDTF">2021-10-11T06:42:20Z</dcterms:modified>
</cp:coreProperties>
</file>