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Faceless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characters ex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the main character goes after school to a church with other people that have injures like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characters parents got a 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author of Faceless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main characters ________ died in a car crash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dance the main character went to without Chirag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main character's best friend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take off your original face and put on another face by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year of high school or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second year of college or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boy the main character meet at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restaurant where the main character and Chirag went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main character got _________ on her face after her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doctor who did surgery on the main character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Faceless</dc:title>
  <dcterms:created xsi:type="dcterms:W3CDTF">2021-10-11T06:41:24Z</dcterms:created>
  <dcterms:modified xsi:type="dcterms:W3CDTF">2021-10-11T06:41:24Z</dcterms:modified>
</cp:coreProperties>
</file>