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that influence Ag-Ab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of antigenic determinants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_________ antigen binding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precise if the goodness of fit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alkalinity or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Incubation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of the antigenic determinants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of charges in tonic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between reactive sites on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Electrical repulsion between red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antibodies and antigens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influence Ag-Ab reactions</dc:title>
  <dcterms:created xsi:type="dcterms:W3CDTF">2021-10-11T06:42:33Z</dcterms:created>
  <dcterms:modified xsi:type="dcterms:W3CDTF">2021-10-11T06:42:33Z</dcterms:modified>
</cp:coreProperties>
</file>