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browny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linguistics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wornout 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thought police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leader,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leader's co-worker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wanted to murder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former Inner Party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Party's mouth 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wrongly arrested and killed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browny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wrongly arrested and killed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hungry man in leader's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Ministry of Love prisioner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writes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dark-haired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invented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secretive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wrongly arrested and killed #3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2021-12-28T03:40:23Z</dcterms:created>
  <dcterms:modified xsi:type="dcterms:W3CDTF">2021-12-28T03:40:23Z</dcterms:modified>
</cp:coreProperties>
</file>