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Failure is Not an Option, if Success is Just More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Bailey    </w:t>
      </w:r>
      <w:r>
        <w:t xml:space="preserve">   Challenging    </w:t>
      </w:r>
      <w:r>
        <w:t xml:space="preserve">   Commitment    </w:t>
      </w:r>
      <w:r>
        <w:t xml:space="preserve">   Companionship    </w:t>
      </w:r>
      <w:r>
        <w:t xml:space="preserve">   Connections    </w:t>
      </w:r>
      <w:r>
        <w:t xml:space="preserve">   Consistent    </w:t>
      </w:r>
      <w:r>
        <w:t xml:space="preserve">   Determined    </w:t>
      </w:r>
      <w:r>
        <w:t xml:space="preserve">   Dog    </w:t>
      </w:r>
      <w:r>
        <w:t xml:space="preserve">   Hardworking    </w:t>
      </w:r>
      <w:r>
        <w:t xml:space="preserve">   Impacting    </w:t>
      </w:r>
      <w:r>
        <w:t xml:space="preserve">   Life Lessons    </w:t>
      </w:r>
      <w:r>
        <w:t xml:space="preserve">   Love    </w:t>
      </w:r>
      <w:r>
        <w:t xml:space="preserve">   Loyalty    </w:t>
      </w:r>
      <w:r>
        <w:t xml:space="preserve">   Memories    </w:t>
      </w:r>
      <w:r>
        <w:t xml:space="preserve">   Michigan    </w:t>
      </w:r>
      <w:r>
        <w:t xml:space="preserve">   Owners    </w:t>
      </w:r>
      <w:r>
        <w:t xml:space="preserve">   Purpose    </w:t>
      </w:r>
      <w:r>
        <w:t xml:space="preserve">   Reincarnations    </w:t>
      </w:r>
      <w:r>
        <w:t xml:space="preserve">   Responsibilities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Failure is Not an Option, if Success is Just More Work</dc:title>
  <dcterms:created xsi:type="dcterms:W3CDTF">2021-10-10T23:45:22Z</dcterms:created>
  <dcterms:modified xsi:type="dcterms:W3CDTF">2021-10-10T23:45:22Z</dcterms:modified>
</cp:coreProperties>
</file>