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 Fall Challenges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Bicyclist    </w:t>
      </w:r>
      <w:r>
        <w:t xml:space="preserve">   Busstop    </w:t>
      </w:r>
      <w:r>
        <w:t xml:space="preserve">   Cellphone    </w:t>
      </w:r>
      <w:r>
        <w:t xml:space="preserve">   Children    </w:t>
      </w:r>
      <w:r>
        <w:t xml:space="preserve">   Daylight    </w:t>
      </w:r>
      <w:r>
        <w:t xml:space="preserve">   Distraction    </w:t>
      </w:r>
      <w:r>
        <w:t xml:space="preserve">   Fowardplanning    </w:t>
      </w:r>
      <w:r>
        <w:t xml:space="preserve">   Holiday    </w:t>
      </w:r>
      <w:r>
        <w:t xml:space="preserve">   Leaves    </w:t>
      </w:r>
      <w:r>
        <w:t xml:space="preserve">   Mirrors    </w:t>
      </w:r>
      <w:r>
        <w:t xml:space="preserve">   Pedestrian    </w:t>
      </w:r>
      <w:r>
        <w:t xml:space="preserve">   Redlight    </w:t>
      </w:r>
      <w:r>
        <w:t xml:space="preserve">   Running    </w:t>
      </w:r>
      <w:r>
        <w:t xml:space="preserve">   Safety    </w:t>
      </w:r>
      <w:r>
        <w:t xml:space="preserve">   Scanning    </w:t>
      </w:r>
      <w:r>
        <w:t xml:space="preserve">   Slippery    </w:t>
      </w:r>
      <w:r>
        <w:t xml:space="preserve">   Steering    </w:t>
      </w:r>
      <w:r>
        <w:t xml:space="preserve">   Stopping    </w:t>
      </w:r>
      <w:r>
        <w:t xml:space="preserve">   Texting    </w:t>
      </w:r>
      <w:r>
        <w:t xml:space="preserve">   Trickortreat    </w:t>
      </w:r>
      <w:r>
        <w:t xml:space="preserve">   Winter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Fall Challenges</dc:title>
  <dcterms:created xsi:type="dcterms:W3CDTF">2021-10-10T23:44:06Z</dcterms:created>
  <dcterms:modified xsi:type="dcterms:W3CDTF">2021-10-10T23:44:06Z</dcterms:modified>
</cp:coreProperties>
</file>