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bright way to stay warm.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get when you go trick or treating.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scariest holiday.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fall sport.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crispy sweet fruit.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dish for most people on a holiday in November.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Halloween apparel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big orange fruit that can't wait to be a jack-o-lantern for halloween.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Halloween greeting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do to get the leaves of the driveway or lawn.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do at school on or the day before Halloween.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for fall.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</dc:title>
  <dcterms:created xsi:type="dcterms:W3CDTF">2021-10-11T06:44:39Z</dcterms:created>
  <dcterms:modified xsi:type="dcterms:W3CDTF">2021-10-11T06:44:39Z</dcterms:modified>
</cp:coreProperties>
</file>