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Fallout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Medium"/>
      </w:pPr>
      <w:r>
        <w:t xml:space="preserve">   TRAPDOOR    </w:t>
      </w:r>
      <w:r>
        <w:t xml:space="preserve">   TEN    </w:t>
      </w:r>
      <w:r>
        <w:t xml:space="preserve">   RUSSIANS    </w:t>
      </w:r>
      <w:r>
        <w:t xml:space="preserve">   RADIATION    </w:t>
      </w:r>
      <w:r>
        <w:t xml:space="preserve">   NUCLEARWAR    </w:t>
      </w:r>
      <w:r>
        <w:t xml:space="preserve">   LADDER    </w:t>
      </w:r>
      <w:r>
        <w:t xml:space="preserve">   FOOD    </w:t>
      </w:r>
      <w:r>
        <w:t xml:space="preserve">   DEATH    </w:t>
      </w:r>
      <w:r>
        <w:t xml:space="preserve">   CHECKERS    </w:t>
      </w:r>
      <w:r>
        <w:t xml:space="preserve">   BOMBSHELTER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Fallout</dc:title>
  <dcterms:created xsi:type="dcterms:W3CDTF">2021-10-11T06:44:46Z</dcterms:created>
  <dcterms:modified xsi:type="dcterms:W3CDTF">2021-10-11T06:44:46Z</dcterms:modified>
</cp:coreProperties>
</file>