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Fallout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Large"/>
      </w:pPr>
      <w:r>
        <w:t xml:space="preserve">   Strength    </w:t>
      </w:r>
      <w:r>
        <w:t xml:space="preserve">   Sirens    </w:t>
      </w:r>
      <w:r>
        <w:t xml:space="preserve">   Scott    </w:t>
      </w:r>
      <w:r>
        <w:t xml:space="preserve">   Radiation Poisoning    </w:t>
      </w:r>
      <w:r>
        <w:t xml:space="preserve">   Nuclear War    </w:t>
      </w:r>
      <w:r>
        <w:t xml:space="preserve">   Masks    </w:t>
      </w:r>
      <w:r>
        <w:t xml:space="preserve">   Supplies    </w:t>
      </w:r>
      <w:r>
        <w:t xml:space="preserve">   Fear    </w:t>
      </w:r>
      <w:r>
        <w:t xml:space="preserve">   civilization    </w:t>
      </w:r>
      <w:r>
        <w:t xml:space="preserve">   Bomb Shelter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Fallout</dc:title>
  <dcterms:created xsi:type="dcterms:W3CDTF">2021-10-11T06:46:08Z</dcterms:created>
  <dcterms:modified xsi:type="dcterms:W3CDTF">2021-10-11T06:46:08Z</dcterms:modified>
</cp:coreProperties>
</file>