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Marlani    </w:t>
      </w:r>
      <w:r>
        <w:t xml:space="preserve">   Neelan    </w:t>
      </w:r>
      <w:r>
        <w:t xml:space="preserve">   Kay    </w:t>
      </w:r>
      <w:r>
        <w:t xml:space="preserve">   Indian    </w:t>
      </w:r>
      <w:r>
        <w:t xml:space="preserve">   Saras    </w:t>
      </w:r>
      <w:r>
        <w:t xml:space="preserve">   Seelen    </w:t>
      </w:r>
      <w:r>
        <w:t xml:space="preserve">   Dinesh    </w:t>
      </w:r>
      <w:r>
        <w:t xml:space="preserve">   Vigen    </w:t>
      </w:r>
      <w:r>
        <w:t xml:space="preserve">   Gyna    </w:t>
      </w:r>
      <w:r>
        <w:t xml:space="preserve">   Ram    </w:t>
      </w:r>
      <w:r>
        <w:t xml:space="preserve">   Deva    </w:t>
      </w:r>
      <w:r>
        <w:t xml:space="preserve">   Lekisha    </w:t>
      </w:r>
      <w:r>
        <w:t xml:space="preserve">   Ryan    </w:t>
      </w:r>
      <w:r>
        <w:t xml:space="preserve">   Marco    </w:t>
      </w:r>
      <w:r>
        <w:t xml:space="preserve">   Sulochana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2021-10-11T06:46:23Z</dcterms:created>
  <dcterms:modified xsi:type="dcterms:W3CDTF">2021-10-11T06:46:23Z</dcterms:modified>
</cp:coreProperties>
</file>