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Chapter 9-19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movement that happened in china during 1919 that changed Chueh-hui's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club that Venerable Master Kao was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Chueh-hui's nickname given to him by his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policy Chueh-hsin follows to avoid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who orders Chueh-hui to stay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book that Chueh-hui reads during New Year's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woman with limpid eyes and a sad smile who visits the Kao compound on New Year's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firework that the family used during New Year's Day; implied to be shiny like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instrument Big Brother was playing on the eighth night of the New Year's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books that Chueh-hui read in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girl that Chueh-hui helps with breaking off branches of plum blossoms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tubes that Uncle Ke-ting used against the dragon dancers during the New Year's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festival that was to be held on the fifteenth day of the New Year's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county over which Jui-chueh's father supervised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type of firework used during the New Year's Day festival that has an animal name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girl Chueh-min helps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wrote "On the Eve"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Chueh-hui compares his home to after he is forced to stay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Chueh-hui compares Ming Feng to being as unsullied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Shu-hua was afraid of seeing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magazine that Chueh-hui enjoyed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"Mei"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servant who began stealing money and smoking opium and was later exiled from the Kao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woman who becomes a concubine and an example of what Ming Feng doesn't want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old master who was said to desire a concubine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Chapter 9-19</dc:title>
  <dcterms:created xsi:type="dcterms:W3CDTF">2021-10-11T06:46:40Z</dcterms:created>
  <dcterms:modified xsi:type="dcterms:W3CDTF">2021-10-11T06:46:40Z</dcterms:modified>
</cp:coreProperties>
</file>