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 graduated from St ________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Marvin drove a fork lift at the ____________ Factory in Chaska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life-saving move did Kristin perform at the Good Earth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Will's favorite sport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Bryce's extended family cheers for this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her spare time, Melissa works at Keller___________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Bobby's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city did John live for thirteen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Ivy's middle name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Grant's middle name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Kate works at ______________Properties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Suz is a Mkt Dev. Mgr. at Great Lakes ____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Abby holds the record at Shakopee H.S. in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Sophie's  favorite school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Austin is in which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sport was Max playing when he got a concussion?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Duff worked for _________during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Rylee's favorite TV show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Matisse has two middle names. Her second one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Bill's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she was little, Mary was chased by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Christmas Crossword</dc:title>
  <dcterms:created xsi:type="dcterms:W3CDTF">2021-10-11T06:47:32Z</dcterms:created>
  <dcterms:modified xsi:type="dcterms:W3CDTF">2021-10-11T06:47:32Z</dcterms:modified>
</cp:coreProperties>
</file>