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Family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Uncle Thomas' favourite insect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Continent where Auntie Caroline &amp; Uncle David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Auntie Caroline's favourite animal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Papy's favourite mode of transportation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Country where Auntie Hanna &amp; Uncle Thomas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Uncle David's favourite food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Auntie Hanna's favourite musical instrument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Daddy's favourite Harry Potter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Mummy's favourite day of the week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Uncle Johnny's favourite flower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Crossword</dc:title>
  <dcterms:created xsi:type="dcterms:W3CDTF">2021-10-11T06:47:11Z</dcterms:created>
  <dcterms:modified xsi:type="dcterms:W3CDTF">2021-10-11T06:47:11Z</dcterms:modified>
</cp:coreProperties>
</file>