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Family 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Was the baby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Grandpa gave them the nickname 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one who is no longer with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Is the middle child and has an older brother and younger sister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first inlaw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Youngest of three boys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went from an all guy family and married into an all girl family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Dad of the newest family member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the middle child and has two sisters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Engaged to the middle grandchild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Family last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Oldest cousin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Newest member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First Great Grand Child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Oldest child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Oldest member of the family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Youngest of three and a mom of 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most musically talented one of us all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 Crossword</dc:title>
  <dcterms:created xsi:type="dcterms:W3CDTF">2021-10-11T06:45:54Z</dcterms:created>
  <dcterms:modified xsi:type="dcterms:W3CDTF">2021-10-11T06:45:54Z</dcterms:modified>
</cp:coreProperties>
</file>