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Family Holiday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Bags and cases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Nissan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Parents and their children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Time off work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Flying Vehicle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Giant Pink Granite Monolith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M....... Island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Rodeo Riders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God Son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Coastal feature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Moo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Holiday</dc:title>
  <dcterms:created xsi:type="dcterms:W3CDTF">2021-10-11T06:48:39Z</dcterms:created>
  <dcterms:modified xsi:type="dcterms:W3CDTF">2021-10-11T06:48:39Z</dcterms:modified>
</cp:coreProperties>
</file>