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Tenners    </w:t>
      </w:r>
      <w:r>
        <w:t xml:space="preserve">   Philomena    </w:t>
      </w:r>
      <w:r>
        <w:t xml:space="preserve">   Mongey    </w:t>
      </w:r>
      <w:r>
        <w:t xml:space="preserve">   Happy Birthday    </w:t>
      </w:r>
      <w:r>
        <w:t xml:space="preserve">   Billy Fitz    </w:t>
      </w:r>
      <w:r>
        <w:t xml:space="preserve">   Beach    </w:t>
      </w:r>
      <w:r>
        <w:t xml:space="preserve">   Swimming    </w:t>
      </w:r>
      <w:r>
        <w:t xml:space="preserve">   Jaeger Bomb    </w:t>
      </w:r>
      <w:r>
        <w:t xml:space="preserve">   Whiskey    </w:t>
      </w:r>
      <w:r>
        <w:t xml:space="preserve">   Sun Lotion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Holiday</dc:title>
  <dcterms:created xsi:type="dcterms:W3CDTF">2021-10-11T06:47:30Z</dcterms:created>
  <dcterms:modified xsi:type="dcterms:W3CDTF">2021-10-11T06:47:30Z</dcterms:modified>
</cp:coreProperties>
</file>