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Love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proposed at the rock crusher?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never married because she couldn't find a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still looks "stunning" in leggings to her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love of Tanglefoot's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to date her future husband and his first cousin "who is just like a sister"?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can't spend "every waking moment" with his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sung to her husband at their wedding?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 love with her future husband before they ever went out on a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went to the prom with one date but danced the night away with his future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youngest in the family to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needs to pop the question to his love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Love Stories</dc:title>
  <dcterms:created xsi:type="dcterms:W3CDTF">2021-10-11T06:47:33Z</dcterms:created>
  <dcterms:modified xsi:type="dcterms:W3CDTF">2021-10-11T06:47:33Z</dcterms:modified>
</cp:coreProperties>
</file>