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Karington and Mackenzie's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Charlie's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Cecilia's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Sophia 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Daisy and Wesleys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Michael's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Taylen's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Ryan's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Jaysun and Sohia's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Harrison and Lincoln's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Josh and Ben Young's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Alexis'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Kaya's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Sadie's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Leyton's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Marlo and Lane's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Tejon and Tajah's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Carter's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Finn's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Evelyn and Emily's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Samatha's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Rebecca;s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Kyu's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Conor's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Ailee and Jacks Dad</w:t>
            </w:r>
          </w:p>
        </w:tc>
      </w:tr>
    </w:tbl>
    <w:p>
      <w:pPr>
        <w:pStyle w:val="WordBankMedium"/>
      </w:pPr>
      <w:r>
        <w:t xml:space="preserve">   Nick    </w:t>
      </w:r>
      <w:r>
        <w:t xml:space="preserve">   Samantha    </w:t>
      </w:r>
      <w:r>
        <w:t xml:space="preserve">   Cedric    </w:t>
      </w:r>
      <w:r>
        <w:t xml:space="preserve">   Mindy    </w:t>
      </w:r>
      <w:r>
        <w:t xml:space="preserve">   Andrew    </w:t>
      </w:r>
      <w:r>
        <w:t xml:space="preserve">   Philomena    </w:t>
      </w:r>
      <w:r>
        <w:t xml:space="preserve">   Athelgra    </w:t>
      </w:r>
      <w:r>
        <w:t xml:space="preserve">   Beth    </w:t>
      </w:r>
      <w:r>
        <w:t xml:space="preserve">   Salonda    </w:t>
      </w:r>
      <w:r>
        <w:t xml:space="preserve">   Rebecca    </w:t>
      </w:r>
      <w:r>
        <w:t xml:space="preserve">   Karilee    </w:t>
      </w:r>
      <w:r>
        <w:t xml:space="preserve">   Crystal    </w:t>
      </w:r>
      <w:r>
        <w:t xml:space="preserve">   Jason    </w:t>
      </w:r>
      <w:r>
        <w:t xml:space="preserve">   Chris    </w:t>
      </w:r>
      <w:r>
        <w:t xml:space="preserve">   Chelsea    </w:t>
      </w:r>
      <w:r>
        <w:t xml:space="preserve">   Autumn    </w:t>
      </w:r>
      <w:r>
        <w:t xml:space="preserve">   Ken    </w:t>
      </w:r>
      <w:r>
        <w:t xml:space="preserve">   Jeffrey    </w:t>
      </w:r>
      <w:r>
        <w:t xml:space="preserve">   Connie    </w:t>
      </w:r>
      <w:r>
        <w:t xml:space="preserve">   Jacqueline    </w:t>
      </w:r>
      <w:r>
        <w:t xml:space="preserve">   Stephen    </w:t>
      </w:r>
      <w:r>
        <w:t xml:space="preserve">   Amy    </w:t>
      </w:r>
      <w:r>
        <w:t xml:space="preserve">   Amanda    </w:t>
      </w:r>
      <w:r>
        <w:t xml:space="preserve">   Ezra    </w:t>
      </w:r>
      <w:r>
        <w:t xml:space="preserve">   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2021-10-11T06:48:07Z</dcterms:created>
  <dcterms:modified xsi:type="dcterms:W3CDTF">2021-10-11T06:48:07Z</dcterms:modified>
</cp:coreProperties>
</file>