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Albina    </w:t>
      </w:r>
      <w:r>
        <w:t xml:space="preserve">   Alina    </w:t>
      </w:r>
      <w:r>
        <w:t xml:space="preserve">   Anna    </w:t>
      </w:r>
      <w:r>
        <w:t xml:space="preserve">   Artem    </w:t>
      </w:r>
      <w:r>
        <w:t xml:space="preserve">   Arthur    </w:t>
      </w:r>
      <w:r>
        <w:t xml:space="preserve">   Ava    </w:t>
      </w:r>
      <w:r>
        <w:t xml:space="preserve">   Baby    </w:t>
      </w:r>
      <w:r>
        <w:t xml:space="preserve">   Bella    </w:t>
      </w:r>
      <w:r>
        <w:t xml:space="preserve">   Borya    </w:t>
      </w:r>
      <w:r>
        <w:t xml:space="preserve">   David    </w:t>
      </w:r>
      <w:r>
        <w:t xml:space="preserve">   Emma    </w:t>
      </w:r>
      <w:r>
        <w:t xml:space="preserve">   Family    </w:t>
      </w:r>
      <w:r>
        <w:t xml:space="preserve">   Glazkov    </w:t>
      </w:r>
      <w:r>
        <w:t xml:space="preserve">   Grandma    </w:t>
      </w:r>
      <w:r>
        <w:t xml:space="preserve">   Grandpa    </w:t>
      </w:r>
      <w:r>
        <w:t xml:space="preserve">   Kobzar    </w:t>
      </w:r>
      <w:r>
        <w:t xml:space="preserve">   Matthew    </w:t>
      </w:r>
      <w:r>
        <w:t xml:space="preserve">   Max    </w:t>
      </w:r>
      <w:r>
        <w:t xml:space="preserve">   Michael    </w:t>
      </w:r>
      <w:r>
        <w:t xml:space="preserve">   Nina    </w:t>
      </w:r>
      <w:r>
        <w:t xml:space="preserve">   Pasha    </w:t>
      </w:r>
      <w:r>
        <w:t xml:space="preserve">   Ruvim    </w:t>
      </w:r>
      <w:r>
        <w:t xml:space="preserve">   Sammy    </w:t>
      </w:r>
      <w:r>
        <w:t xml:space="preserve">   Serofimovich    </w:t>
      </w:r>
      <w:r>
        <w:t xml:space="preserve">   Smikh    </w:t>
      </w:r>
      <w:r>
        <w:t xml:space="preserve">   Thanksgiving    </w:t>
      </w:r>
      <w:r>
        <w:t xml:space="preserve">   Turkey    </w:t>
      </w:r>
      <w:r>
        <w:t xml:space="preserve">   William    </w:t>
      </w:r>
      <w:r>
        <w:t xml:space="preserve">   Yarik    </w:t>
      </w:r>
      <w:r>
        <w:t xml:space="preserve">   Yuliya    </w:t>
      </w:r>
      <w:r>
        <w:t xml:space="preserve">   Yuriy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Thanksgiving </dc:title>
  <dcterms:created xsi:type="dcterms:W3CDTF">2021-10-12T20:44:24Z</dcterms:created>
  <dcterms:modified xsi:type="dcterms:W3CDTF">2021-10-12T20:44:24Z</dcterms:modified>
</cp:coreProperties>
</file>