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Identical twin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Teaches Chinese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sets of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 dog named "Jacques", loves cats and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cat, new house, and new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Surveyor in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Worked at garment factory in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Taught Bible verses to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Sister to Eddice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Union worker in many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Handgrabbing Electrician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Married that Jackson girl down the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expletive "Squirtbox"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dresser and fish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Electrician graduate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Loved Hawaiian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Draftsman, teacher, Mr. Fix-It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play piano by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at 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Worked on train engines on the Dummy Line 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Works for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Graduated from Tippy Toes Academy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2021-10-11T06:49:07Z</dcterms:created>
  <dcterms:modified xsi:type="dcterms:W3CDTF">2021-10-11T06:49:07Z</dcterms:modified>
</cp:coreProperties>
</file>