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Tree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Nickname is "Bee"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Taught at St. John Fisher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Loves American Girl dolls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Type 2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Likes to pretend to be Mario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great-grandma in her nineties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three patents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the pastor of a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Was a professional hair stylist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Has many Elmo stuffed animals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Goes by Grandma Midge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Teaches at Grace Christian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Supposedly has perfect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Skipped half of kindergarten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Tunes pianos for a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named after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Only lived for 36 hours after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played lacrosse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Has a twin sister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Tree Crossword</dc:title>
  <dcterms:created xsi:type="dcterms:W3CDTF">2021-10-11T06:49:44Z</dcterms:created>
  <dcterms:modified xsi:type="dcterms:W3CDTF">2021-10-11T06:49:44Z</dcterms:modified>
</cp:coreProperties>
</file>