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Katheryn    </w:t>
      </w:r>
      <w:r>
        <w:t xml:space="preserve">   Kim    </w:t>
      </w:r>
      <w:r>
        <w:t xml:space="preserve">   Alan    </w:t>
      </w:r>
      <w:r>
        <w:t xml:space="preserve">   Michael    </w:t>
      </w:r>
      <w:r>
        <w:t xml:space="preserve">   Sharron    </w:t>
      </w:r>
      <w:r>
        <w:t xml:space="preserve">   HW    </w:t>
      </w:r>
      <w:r>
        <w:t xml:space="preserve">   Brandon    </w:t>
      </w:r>
      <w:r>
        <w:t xml:space="preserve">   Cody    </w:t>
      </w:r>
      <w:r>
        <w:t xml:space="preserve">   Bryan    </w:t>
      </w:r>
      <w:r>
        <w:t xml:space="preserve">   Adam    </w:t>
      </w:r>
      <w:r>
        <w:t xml:space="preserve">   Rosemary    </w:t>
      </w:r>
      <w:r>
        <w:t xml:space="preserve">   Linda    </w:t>
      </w:r>
      <w:r>
        <w:t xml:space="preserve">   Hubert    </w:t>
      </w:r>
      <w:r>
        <w:t xml:space="preserve">   Powell    </w:t>
      </w:r>
      <w:r>
        <w:t xml:space="preserve">   Emma    </w:t>
      </w:r>
      <w:r>
        <w:t xml:space="preserve">   Mack    </w:t>
      </w:r>
      <w:r>
        <w:t xml:space="preserve">   Edna    </w:t>
      </w:r>
      <w:r>
        <w:t xml:space="preserve">   Kymberli    </w:t>
      </w:r>
      <w:r>
        <w:t xml:space="preserve">   Allysa    </w:t>
      </w:r>
      <w:r>
        <w:t xml:space="preserve">   Rebekkah    </w:t>
      </w:r>
      <w:r>
        <w:t xml:space="preserve">   Mykayla    </w:t>
      </w:r>
      <w:r>
        <w:t xml:space="preserve">   Scott    </w:t>
      </w:r>
      <w:r>
        <w:t xml:space="preserve">   Ronnie    </w:t>
      </w:r>
      <w:r>
        <w:t xml:space="preserve">   David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is love</dc:title>
  <dcterms:created xsi:type="dcterms:W3CDTF">2021-10-11T06:47:10Z</dcterms:created>
  <dcterms:modified xsi:type="dcterms:W3CDTF">2021-10-11T06:47:10Z</dcterms:modified>
</cp:coreProperties>
</file>