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other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first born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 other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other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first 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 third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second daughter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tree</dc:title>
  <dcterms:created xsi:type="dcterms:W3CDTF">2021-10-11T06:50:06Z</dcterms:created>
  <dcterms:modified xsi:type="dcterms:W3CDTF">2021-10-11T06:50:06Z</dcterms:modified>
</cp:coreProperties>
</file>