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Baby Jessica    </w:t>
      </w:r>
      <w:r>
        <w:t xml:space="preserve">   Bambi    </w:t>
      </w:r>
      <w:r>
        <w:t xml:space="preserve">   Bamm Bamm Rubble    </w:t>
      </w:r>
      <w:r>
        <w:t xml:space="preserve">   Gerber Baby    </w:t>
      </w:r>
      <w:r>
        <w:t xml:space="preserve">   Lilo    </w:t>
      </w:r>
      <w:r>
        <w:t xml:space="preserve">   Lindbergh Baby    </w:t>
      </w:r>
      <w:r>
        <w:t xml:space="preserve">   Maggie Simpson    </w:t>
      </w:r>
      <w:r>
        <w:t xml:space="preserve">   Pebbles Flinstone    </w:t>
      </w:r>
      <w:r>
        <w:t xml:space="preserve">   Swee' Pea    </w:t>
      </w:r>
      <w:r>
        <w:t xml:space="preserve">   Test tube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Babies</dc:title>
  <dcterms:created xsi:type="dcterms:W3CDTF">2021-10-11T06:51:07Z</dcterms:created>
  <dcterms:modified xsi:type="dcterms:W3CDTF">2021-10-11T06:51:07Z</dcterms:modified>
</cp:coreProperties>
</file>