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Couples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RICKY    </w:t>
      </w:r>
      <w:r>
        <w:t xml:space="preserve">   CHANDLER    </w:t>
      </w:r>
      <w:r>
        <w:t xml:space="preserve">   BERT    </w:t>
      </w:r>
      <w:r>
        <w:t xml:space="preserve">   MARGE    </w:t>
      </w:r>
      <w:r>
        <w:t xml:space="preserve">   WILMA    </w:t>
      </w:r>
      <w:r>
        <w:t xml:space="preserve">   POPEYE    </w:t>
      </w:r>
      <w:r>
        <w:t xml:space="preserve">   LADY DIANA    </w:t>
      </w:r>
      <w:r>
        <w:t xml:space="preserve">   BEYONCE    </w:t>
      </w:r>
      <w:r>
        <w:t xml:space="preserve">   HERMAN    </w:t>
      </w:r>
      <w:r>
        <w:t xml:space="preserve">   POCAHONTAS    </w:t>
      </w:r>
      <w:r>
        <w:t xml:space="preserve">   SUPERMAN    </w:t>
      </w:r>
      <w:r>
        <w:t xml:space="preserve">   MARTHA    </w:t>
      </w:r>
      <w:r>
        <w:t xml:space="preserve">   BELLE    </w:t>
      </w:r>
      <w:r>
        <w:t xml:space="preserve">   CLEOPATRA    </w:t>
      </w:r>
      <w:r>
        <w:t xml:space="preserve">   BARBIE    </w:t>
      </w:r>
      <w:r>
        <w:t xml:space="preserve">   DAISY    </w:t>
      </w:r>
      <w:r>
        <w:t xml:space="preserve">   MICKEY    </w:t>
      </w:r>
      <w:r>
        <w:t xml:space="preserve">   ROME0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Couples Word Search</dc:title>
  <dcterms:created xsi:type="dcterms:W3CDTF">2021-10-11T06:50:51Z</dcterms:created>
  <dcterms:modified xsi:type="dcterms:W3CDTF">2021-10-11T06:50:51Z</dcterms:modified>
</cp:coreProperties>
</file>