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Fan-Fiction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Wordsearch    </w:t>
      </w:r>
      <w:r>
        <w:t xml:space="preserve">   fandumbs    </w:t>
      </w:r>
      <w:r>
        <w:t xml:space="preserve">   biographi    </w:t>
      </w:r>
      <w:r>
        <w:t xml:space="preserve">   nonfiction    </w:t>
      </w:r>
      <w:r>
        <w:t xml:space="preserve">   fiction    </w:t>
      </w:r>
      <w:r>
        <w:t xml:space="preserve">   storys    </w:t>
      </w:r>
      <w:r>
        <w:t xml:space="preserve">   Wattpad    </w:t>
      </w:r>
      <w:r>
        <w:t xml:space="preserve">   wright    </w:t>
      </w:r>
      <w:r>
        <w:t xml:space="preserve">   aurther    </w:t>
      </w:r>
      <w:r>
        <w:t xml:space="preserve">   read    </w:t>
      </w:r>
      <w:r>
        <w:t xml:space="preserve">   fun    </w:t>
      </w:r>
      <w:r>
        <w:t xml:space="preserve">   Fanfiction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Fan-Fiction Fun!</dc:title>
  <dcterms:created xsi:type="dcterms:W3CDTF">2021-10-11T06:50:53Z</dcterms:created>
  <dcterms:modified xsi:type="dcterms:W3CDTF">2021-10-11T06:50:53Z</dcterms:modified>
</cp:coreProperties>
</file>