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Fantastic Elastic Brain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feeling or mood based on an event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arrange in an order or postion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First 10 years of life where your brain grows very fast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have something come to mind or to retain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 have or form an idea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way the brain understands both physical touch and emotion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Grouping of tissues into a specific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Ready and able to change so as to adapt to a different structure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physical structure of living and nonliving organisms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Similar cells and cell products that form together to create a definite structure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Things and events you remember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Deed, action or function that someone performs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Largest part of the brain: helps you think and speak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Tiny cells that send messages telling other cells what to do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Part of the body that controls everything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Fantastic Elastic Brain</dc:title>
  <dcterms:created xsi:type="dcterms:W3CDTF">2021-10-11T06:50:48Z</dcterms:created>
  <dcterms:modified xsi:type="dcterms:W3CDTF">2021-10-11T06:50:48Z</dcterms:modified>
</cp:coreProperties>
</file>