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Farah's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meow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ireland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movie 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where the taxi takes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that holds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colds are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mutual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town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naughty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connor's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teals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handsign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Connor's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restaurant to dine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hard lifestyle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zim zimma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favourite alcohol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food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meow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 2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ultimate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Farah's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london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that's nasty!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farah's favourite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Farah's Crossword</dc:title>
  <dcterms:created xsi:type="dcterms:W3CDTF">2021-10-11T06:52:53Z</dcterms:created>
  <dcterms:modified xsi:type="dcterms:W3CDTF">2021-10-11T06:52:53Z</dcterms:modified>
</cp:coreProperties>
</file>