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paddleboard    </w:t>
      </w:r>
      <w:r>
        <w:t xml:space="preserve">   sailboat    </w:t>
      </w:r>
      <w:r>
        <w:t xml:space="preserve">   canoe    </w:t>
      </w:r>
      <w:r>
        <w:t xml:space="preserve">   kayak    </w:t>
      </w:r>
      <w:r>
        <w:t xml:space="preserve">   boat    </w:t>
      </w:r>
      <w:r>
        <w:t xml:space="preserve">   chainsaw    </w:t>
      </w:r>
      <w:r>
        <w:t xml:space="preserve">   pump    </w:t>
      </w:r>
      <w:r>
        <w:t xml:space="preserve">   snow    </w:t>
      </w:r>
      <w:r>
        <w:t xml:space="preserve">   wine    </w:t>
      </w:r>
      <w:r>
        <w:t xml:space="preserve">   omelet    </w:t>
      </w:r>
      <w:r>
        <w:t xml:space="preserve">   spam    </w:t>
      </w:r>
      <w:r>
        <w:t xml:space="preserve">   shishkebob    </w:t>
      </w:r>
      <w:r>
        <w:t xml:space="preserve">   lobster    </w:t>
      </w:r>
      <w:r>
        <w:t xml:space="preserve">   boubon    </w:t>
      </w:r>
      <w:r>
        <w:t xml:space="preserve">   view    </w:t>
      </w:r>
      <w:r>
        <w:t xml:space="preserve">   porch    </w:t>
      </w:r>
      <w:r>
        <w:t xml:space="preserve">   rockwall    </w:t>
      </w:r>
      <w:r>
        <w:t xml:space="preserve">   field    </w:t>
      </w:r>
      <w:r>
        <w:t xml:space="preserve">   birchrock    </w:t>
      </w:r>
      <w:r>
        <w:t xml:space="preserve">   firepile    </w:t>
      </w:r>
      <w:r>
        <w:t xml:space="preserve">   martini    </w:t>
      </w:r>
      <w:r>
        <w:t xml:space="preserve">   dock    </w:t>
      </w:r>
      <w:r>
        <w:t xml:space="preserve">   lake    </w:t>
      </w:r>
      <w:r>
        <w:t xml:space="preserve">   waterford    </w:t>
      </w:r>
      <w:r>
        <w:t xml:space="preserve">   woodshed    </w:t>
      </w:r>
      <w:r>
        <w:t xml:space="preserve">   bigrock    </w:t>
      </w:r>
      <w:r>
        <w:t xml:space="preserve">   sunset    </w:t>
      </w:r>
      <w:r>
        <w:t xml:space="preserve">   tractor    </w:t>
      </w:r>
      <w:r>
        <w:t xml:space="preserve">   Waganaki    </w:t>
      </w:r>
      <w:r>
        <w:t xml:space="preserve">   McWain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 Search</dc:title>
  <dcterms:created xsi:type="dcterms:W3CDTF">2021-10-11T06:53:12Z</dcterms:created>
  <dcterms:modified xsi:type="dcterms:W3CDTF">2021-10-11T06:53:12Z</dcterms:modified>
</cp:coreProperties>
</file>