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FatCake - Frosting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Showcase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have a passion for these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Listening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crack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Snap this ... its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Airdrop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FatCake - Frosting Social</dc:title>
  <dcterms:created xsi:type="dcterms:W3CDTF">2021-10-11T06:53:47Z</dcterms:created>
  <dcterms:modified xsi:type="dcterms:W3CDTF">2021-10-11T06:53:47Z</dcterms:modified>
</cp:coreProperties>
</file>