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Fatal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shove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moving or of changing place or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standard unit of force in the International System of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exertion of force upon a surface by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surface resistance to relative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such fluid or mixture of fluids.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equal distribution of weight,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height of anything above a given planetary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attracts a body towards the centre of the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tug/drag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body of matter with no definite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quantity of motion of a moving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or tending to move towards a centre.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or power exerted upon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who specializes in physics.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hidden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power/intensity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noise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breath/wind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or quantity of heaviness or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Fatal forces</dc:title>
  <dcterms:created xsi:type="dcterms:W3CDTF">2021-10-11T06:52:15Z</dcterms:created>
  <dcterms:modified xsi:type="dcterms:W3CDTF">2021-10-11T06:52:15Z</dcterms:modified>
</cp:coreProperties>
</file>