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A-HA! ____PARTRIDGE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ALMOND 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POLYPHENOLS FOUND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ABBA SANG GRATEFULLY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SECOND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FIJI GOLFER MISSING THE 'H'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COMBINE ALL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GREAT ACCOMPANIMENT TO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WERE A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Today's subjuct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IN 2D THROUGH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DURY, POULTER, BOTHAM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YOUR PASSIONS THROUGH JENNY AND FINALLY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SATURDAY HULFORD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SPORTING PATIENCE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MOSAIC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ROTATE, TWIST OR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KIND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VEXED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TODAY'S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Crossword</dc:title>
  <dcterms:created xsi:type="dcterms:W3CDTF">2021-10-11T06:53:38Z</dcterms:created>
  <dcterms:modified xsi:type="dcterms:W3CDTF">2021-10-11T06:53:38Z</dcterms:modified>
</cp:coreProperties>
</file>