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Father's Day Treats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paladio folsom    </w:t>
      </w:r>
      <w:r>
        <w:t xml:space="preserve">   rocky road    </w:t>
      </w:r>
      <w:r>
        <w:t xml:space="preserve">   pancakes and bacon    </w:t>
      </w:r>
      <w:r>
        <w:t xml:space="preserve">   colors    </w:t>
      </w:r>
      <w:r>
        <w:t xml:space="preserve">   brushes    </w:t>
      </w:r>
      <w:r>
        <w:t xml:space="preserve">   shopping    </w:t>
      </w:r>
      <w:r>
        <w:t xml:space="preserve">   cars    </w:t>
      </w:r>
      <w:r>
        <w:t xml:space="preserve">   movies    </w:t>
      </w:r>
      <w:r>
        <w:t xml:space="preserve">   deep dish pizza    </w:t>
      </w:r>
      <w:r>
        <w:t xml:space="preserve">   hot wings    </w:t>
      </w:r>
      <w:r>
        <w:t xml:space="preserve">   artist    </w:t>
      </w:r>
      <w:r>
        <w:t xml:space="preserve">   beers    </w:t>
      </w:r>
      <w:r>
        <w:t xml:space="preserve">   books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Father's Day Treats</dc:title>
  <dcterms:created xsi:type="dcterms:W3CDTF">2021-10-11T06:52:44Z</dcterms:created>
  <dcterms:modified xsi:type="dcterms:W3CDTF">2021-10-11T06:52:44Z</dcterms:modified>
</cp:coreProperties>
</file>