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fracture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crack or fracture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 normal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rocks are subjected to too much of this they eventually fracture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Ox mountations are formed by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block between two faults slips down this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exposed section of a steep fault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the answer to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fault that runs across the south of Ireland from Killarney to Mallow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 Andreas is the best example of this kind of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Faults</dc:title>
  <dcterms:created xsi:type="dcterms:W3CDTF">2021-10-11T06:53:23Z</dcterms:created>
  <dcterms:modified xsi:type="dcterms:W3CDTF">2021-10-11T06:53:23Z</dcterms:modified>
</cp:coreProperties>
</file>