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Favorite Memories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CIRCUITS    </w:t>
      </w:r>
      <w:r>
        <w:t xml:space="preserve">   TALKS    </w:t>
      </w:r>
      <w:r>
        <w:t xml:space="preserve">   UD VISITS    </w:t>
      </w:r>
      <w:r>
        <w:t xml:space="preserve">   STARBUCKS    </w:t>
      </w:r>
      <w:r>
        <w:t xml:space="preserve">   PROM    </w:t>
      </w:r>
      <w:r>
        <w:t xml:space="preserve">   COFFEE    </w:t>
      </w:r>
      <w:r>
        <w:t xml:space="preserve">   VITAMIN WATER    </w:t>
      </w:r>
      <w:r>
        <w:t xml:space="preserve">   BRACELET    </w:t>
      </w:r>
      <w:r>
        <w:t xml:space="preserve">   THE CHICKEN    </w:t>
      </w:r>
      <w:r>
        <w:t xml:space="preserve">   SUGAR GLIDERS    </w:t>
      </w:r>
      <w:r>
        <w:t xml:space="preserve">   CATS    </w:t>
      </w:r>
      <w:r>
        <w:t xml:space="preserve">   FLIGHT    </w:t>
      </w:r>
      <w:r>
        <w:t xml:space="preserve">   MARBLE DROP    </w:t>
      </w:r>
      <w:r>
        <w:t xml:space="preserve">   PHYSICS    </w:t>
      </w:r>
      <w:r>
        <w:t xml:space="preserve">   CONCERT    </w:t>
      </w:r>
      <w:r>
        <w:t xml:space="preserve">   BILLS    </w:t>
      </w:r>
      <w:r>
        <w:t xml:space="preserve">   SCHOOL VISITS    </w:t>
      </w:r>
      <w:r>
        <w:t xml:space="preserve">   ALTER GAME    </w:t>
      </w:r>
      <w:r>
        <w:t xml:space="preserve">   HOCO GAME    </w:t>
      </w:r>
      <w:r>
        <w:t xml:space="preserve">   GRADUATION PRACTICE    </w:t>
      </w:r>
      <w:r>
        <w:t xml:space="preserve">   SOCCER GAMES    </w:t>
      </w:r>
      <w:r>
        <w:t xml:space="preserve">   BIRTHDAY    </w:t>
      </w:r>
      <w:r>
        <w:t xml:space="preserve">   CAVS V CELTICS    </w:t>
      </w:r>
      <w:r>
        <w:t xml:space="preserve">   GLITTER    </w:t>
      </w:r>
      <w:r>
        <w:t xml:space="preserve">   PIZZA    </w:t>
      </w:r>
      <w:r>
        <w:t xml:space="preserve">   MUFFINS    </w:t>
      </w:r>
      <w:r>
        <w:t xml:space="preserve">   STEAK N SHAKE    </w:t>
      </w:r>
      <w:r>
        <w:t xml:space="preserve">   DAM    </w:t>
      </w:r>
      <w:r>
        <w:t xml:space="preserve">   ICE CREAM    </w:t>
      </w:r>
      <w:r>
        <w:t xml:space="preserve">   SLEEPOVER    </w:t>
      </w:r>
      <w:r>
        <w:t xml:space="preserve">   TROLLS    </w:t>
      </w:r>
      <w:r>
        <w:t xml:space="preserve">   WALKS    </w:t>
      </w:r>
      <w:r>
        <w:t xml:space="preserve">   PANERA    </w:t>
      </w:r>
      <w:r>
        <w:t xml:space="preserve">   BLACK FRIDAY    </w:t>
      </w:r>
      <w:r>
        <w:t xml:space="preserve">   GRAD PARTIES    </w:t>
      </w:r>
      <w:r>
        <w:t xml:space="preserve">   DEMMITT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Memories :)</dc:title>
  <dcterms:created xsi:type="dcterms:W3CDTF">2021-10-11T06:53:52Z</dcterms:created>
  <dcterms:modified xsi:type="dcterms:W3CDTF">2021-10-11T06:53:52Z</dcterms:modified>
</cp:coreProperties>
</file>