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6,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bad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finger helps me hold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a 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sticky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food up with your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6, 2018</dc:title>
  <dcterms:created xsi:type="dcterms:W3CDTF">2021-10-11T06:55:01Z</dcterms:created>
  <dcterms:modified xsi:type="dcterms:W3CDTF">2021-10-11T06:55:01Z</dcterms:modified>
</cp:coreProperties>
</file>