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February 7, 2017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Roman Senator Marcus Tullius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Napoleon's birthplace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Police chief and chief dick-muncher, Andy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Tin-foil hat Alerperson, Dr.Pam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Movie: Pride of the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First human-made satellite in Space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Silver Skates character, Hans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Mayor of Owen, 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Dipshit Alderman who sucks Renderman's balls, Bob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Composer of 1812 Overture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Director Frank 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February 7, 2017</dc:title>
  <dcterms:created xsi:type="dcterms:W3CDTF">2021-10-11T06:54:35Z</dcterms:created>
  <dcterms:modified xsi:type="dcterms:W3CDTF">2021-10-11T06:54:35Z</dcterms:modified>
</cp:coreProperties>
</file>