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ideal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name of the woman who played Dorothy in the Wizard of Oz?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American writer during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took no sides in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plenty of "Would you say I have a _______ of pinatas?"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8 letter word for extreme joy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and white striped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sky is falling"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Peru?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Wizards of Waverly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The Lord of The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cow jumped over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Italian dish Z_____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last name of the 16th president of the U.S.?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Cross Word</dc:title>
  <dcterms:created xsi:type="dcterms:W3CDTF">2021-10-11T06:54:56Z</dcterms:created>
  <dcterms:modified xsi:type="dcterms:W3CDTF">2021-10-11T06:54:56Z</dcterms:modified>
</cp:coreProperties>
</file>