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Prize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FamiliesHave    </w:t>
      </w:r>
      <w:r>
        <w:t xml:space="preserve">   OneChance    </w:t>
      </w:r>
      <w:r>
        <w:t xml:space="preserve">   ToSayGoodbye    </w:t>
      </w:r>
      <w:r>
        <w:t xml:space="preserve">   CleanSaltyFloors    </w:t>
      </w:r>
      <w:r>
        <w:t xml:space="preserve">   HappyBdayKent    </w:t>
      </w:r>
      <w:r>
        <w:t xml:space="preserve">   AlwaysImprove    </w:t>
      </w:r>
      <w:r>
        <w:t xml:space="preserve">   LoveLightstheNight    </w:t>
      </w:r>
      <w:r>
        <w:t xml:space="preserve">   NewInternMae    </w:t>
      </w:r>
      <w:r>
        <w:t xml:space="preserve">   PrayforNorm    </w:t>
      </w:r>
      <w:r>
        <w:t xml:space="preserve">   RemoveLemonWater    </w:t>
      </w:r>
      <w:r>
        <w:t xml:space="preserve">   CarefulWithTapedPhotos    </w:t>
      </w:r>
      <w:r>
        <w:t xml:space="preserve">   ValentinesTreats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Prize Puzzle</dc:title>
  <dcterms:created xsi:type="dcterms:W3CDTF">2021-10-11T06:54:59Z</dcterms:created>
  <dcterms:modified xsi:type="dcterms:W3CDTF">2021-10-11T06:54:59Z</dcterms:modified>
</cp:coreProperties>
</file>