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supermarket    </w:t>
      </w:r>
      <w:r>
        <w:t xml:space="preserve">   coffee    </w:t>
      </w:r>
      <w:r>
        <w:t xml:space="preserve">   shopping    </w:t>
      </w:r>
      <w:r>
        <w:t xml:space="preserve">   abseiling    </w:t>
      </w:r>
      <w:r>
        <w:t xml:space="preserve">   showjumping    </w:t>
      </w:r>
      <w:r>
        <w:t xml:space="preserve">   leonard    </w:t>
      </w:r>
      <w:r>
        <w:t xml:space="preserve">   switch    </w:t>
      </w:r>
      <w:r>
        <w:t xml:space="preserve">   sweets    </w:t>
      </w:r>
      <w:r>
        <w:t xml:space="preserve">   fundraising    </w:t>
      </w:r>
      <w:r>
        <w:t xml:space="preserve">   vaccine    </w:t>
      </w:r>
      <w:r>
        <w:t xml:space="preserve">   funny    </w:t>
      </w:r>
      <w:r>
        <w:t xml:space="preserve">   Bottles    </w:t>
      </w:r>
      <w:r>
        <w:t xml:space="preserve">   Transport    </w:t>
      </w:r>
      <w:r>
        <w:t xml:space="preserve">   Bucket    </w:t>
      </w:r>
      <w:r>
        <w:t xml:space="preserve">   Pancakes    </w:t>
      </w:r>
      <w:r>
        <w:t xml:space="preserve">   mobilephone    </w:t>
      </w:r>
      <w:r>
        <w:t xml:space="preserve">   Crosswords    </w:t>
      </w:r>
      <w:r>
        <w:t xml:space="preserve">   Ireland    </w:t>
      </w:r>
      <w:r>
        <w:t xml:space="preserve">   Cheshireireland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 </dc:title>
  <dcterms:created xsi:type="dcterms:W3CDTF">2021-10-11T06:55:58Z</dcterms:created>
  <dcterms:modified xsi:type="dcterms:W3CDTF">2021-10-11T06:55:58Z</dcterms:modified>
</cp:coreProperties>
</file>